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566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0069-01-2026-001235-36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01 апреля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мирового 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 материалы дела об административном правонарушении, предусмотренном ст.15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.5 КоАП РФ в отношении: 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Торопова Кирилла Викторовича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29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Торопов К.В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0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05.09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</w:t>
      </w:r>
      <w:r>
        <w:rPr>
          <w:rFonts w:ascii="Times New Roman" w:eastAsia="Times New Roman" w:hAnsi="Times New Roman" w:cs="Times New Roman"/>
          <w:sz w:val="25"/>
          <w:szCs w:val="25"/>
        </w:rPr>
        <w:t>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Торопов К.В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Торопова К.В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расчет по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Торопова К.В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25632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18.02</w:t>
      </w:r>
      <w:r>
        <w:rPr>
          <w:rFonts w:ascii="Times New Roman" w:eastAsia="Times New Roman" w:hAnsi="Times New Roman" w:cs="Times New Roman"/>
          <w:sz w:val="25"/>
          <w:szCs w:val="25"/>
        </w:rPr>
        <w:t>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5619</w:t>
      </w:r>
      <w:r>
        <w:rPr>
          <w:rFonts w:ascii="Times New Roman" w:eastAsia="Times New Roman" w:hAnsi="Times New Roman" w:cs="Times New Roman"/>
          <w:sz w:val="25"/>
          <w:szCs w:val="25"/>
        </w:rPr>
        <w:t>/13/413К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26.12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5375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>/413К от 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Торопова К.В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</w:t>
      </w:r>
      <w:r>
        <w:rPr>
          <w:rFonts w:ascii="Times New Roman" w:eastAsia="Times New Roman" w:hAnsi="Times New Roman" w:cs="Times New Roman"/>
          <w:sz w:val="25"/>
          <w:szCs w:val="25"/>
        </w:rPr>
        <w:t>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или отягчающих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определении меры наказания, суд учитывает характер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степень общественной опасности </w:t>
      </w:r>
      <w:r>
        <w:rPr>
          <w:rFonts w:ascii="Times New Roman" w:eastAsia="Times New Roman" w:hAnsi="Times New Roman" w:cs="Times New Roman"/>
          <w:sz w:val="25"/>
          <w:szCs w:val="25"/>
        </w:rPr>
        <w:t>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Торопова Кирилла Викторовича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судью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мирового судьи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01.04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566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18">
    <w:name w:val="cat-UserDefined grp-30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